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当事人合意选法实证研究  以我国涉外审判实践为中心</w:t>
      </w:r>
    </w:p>
    <w:p>
      <w:r>
        <w:rPr>
          <w:rFonts w:ascii="宋体" w:hAnsi="宋体" w:eastAsia="宋体"/>
          <w:sz w:val="24"/>
        </w:rPr>
        <w:t>徐锦堂著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当事人合意选法实证研究  以我国涉外审判实践为中心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本书出售、求购地址：https://www.jiaokey.com/book/detail/12769233.html</w:t>
      </w:r>
    </w:p>
    <w:p>
      <w:r>
        <w:t>更多相关图书推荐：https://www.jiaokey.com</w:t>
      </w:r>
    </w:p>
    <w:p>
      <w:r>
        <w:t>徐锦堂著 其他作品：https://www.jiaokey.com/tag/徐锦堂著.html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关键词搜索：https://www.jiaokey.com/tag/当事人合意选法实证研究  以我国涉外审判实践为中心.html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