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法制与腐败  以南京国民政府的县制为中心</w:t>
      </w:r>
    </w:p>
    <w:p>
      <w:r>
        <w:rPr>
          <w:rFonts w:ascii="宋体" w:hAnsi="宋体" w:eastAsia="宋体"/>
          <w:sz w:val="24"/>
        </w:rPr>
        <w:t>周联合著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法制与腐败  以南京国民政府的县制为中心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周联合著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本书出售、求购地址：https://www.jiaokey.com/book/detail/12769226.html</w:t>
      </w:r>
    </w:p>
    <w:p>
      <w:r>
        <w:t>更多相关图书推荐：https://www.jiaokey.com</w:t>
      </w:r>
    </w:p>
    <w:p>
      <w:r>
        <w:t>周联合著 其他作品：https://www.jiaokey.com/tag/周联合著.html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关键词搜索：https://www.jiaokey.com/tag/法制与腐败  以南京国民政府的县制为中心.html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