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集成电路知识与应用易学通</w:t>
      </w:r>
    </w:p>
    <w:p>
      <w:r>
        <w:rPr>
          <w:rFonts w:ascii="宋体" w:hAnsi="宋体" w:eastAsia="宋体"/>
          <w:sz w:val="24"/>
        </w:rPr>
        <w:t>龚华生，龚博，丁浩，李玲编著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集成电路知识与应用易学通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龚华生，龚博，丁浩，李玲编著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本书出售、求购地址：https://www.jiaokey.com/book/detail/12769221.html</w:t>
      </w:r>
    </w:p>
    <w:p>
      <w:r>
        <w:t>更多相关图书推荐：https://www.jiaokey.com</w:t>
      </w:r>
    </w:p>
    <w:p>
      <w:r>
        <w:t>龚华生，龚博，丁浩，李玲编著 其他作品：https://www.jiaokey.com/tag/龚华生，龚博，丁浩，李玲编著.html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关键词搜索：https://www.jiaokey.com/tag/集成电路知识与应用易学通.html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