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上班就是这么给力  在办公室获得成就与幸福的10堂课</w:t>
      </w:r>
    </w:p>
    <w:p>
      <w:r>
        <w:rPr>
          <w:rFonts w:ascii="宋体" w:hAnsi="宋体" w:eastAsia="宋体"/>
          <w:sz w:val="24"/>
        </w:rPr>
        <w:t>张文强主编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上班就是这么给力  在办公室获得成就与幸福的10堂课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本书出售、求购地址：https://www.jiaokey.com/book/detail/12769186.html</w:t>
      </w:r>
    </w:p>
    <w:p>
      <w:r>
        <w:t>更多相关图书推荐：https://www.jiaokey.com</w:t>
      </w:r>
    </w:p>
    <w:p>
      <w:r>
        <w:t>张文强主编 其他作品：https://www.jiaokey.com/tag/张文强主编.html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关键词搜索：https://www.jiaokey.com/tag/上班就是这么给力  在办公室获得成就与幸福的10堂课.html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