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  将智慧转化为财富</w:t>
      </w:r>
    </w:p>
    <w:p>
      <w:r>
        <w:rPr>
          <w:rFonts w:ascii="宋体" w:hAnsi="宋体" w:eastAsia="宋体"/>
          <w:sz w:val="24"/>
        </w:rPr>
        <w:t>曾国平著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9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  将智慧转化为财富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本书出售、求购地址：https://www.jiaokey.com/book/detail/12769129.html</w:t>
      </w:r>
    </w:p>
    <w:p>
      <w:r>
        <w:t>更多相关图书推荐：https://www.jiaokey.com</w:t>
      </w:r>
    </w:p>
    <w:p>
      <w:r>
        <w:t>曾国平著 其他作品：https://www.jiaokey.com/tag/曾国平著.html</w:t>
      </w:r>
    </w:p>
    <w:p>
      <w:r>
        <w:t>重庆:重庆大学出版社,2011.03 出版图书：https://www.jiaokey.com/tag/重庆:重庆大学出版社,2011.03.html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