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20世纪历史回顾  纳粹历史的教训</w:t>
      </w:r>
    </w:p>
    <w:p>
      <w:r>
        <w:rPr>
          <w:rFonts w:ascii="宋体" w:hAnsi="宋体" w:eastAsia="宋体"/>
          <w:sz w:val="24"/>
        </w:rPr>
        <w:t>劳伦斯·吕著；林立树译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20世纪历史回顾  纳粹历史的教训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劳伦斯·吕著；林立树译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本书出售、求购地址：https://www.jiaokey.com/book/detail/12769115.html</w:t>
      </w:r>
    </w:p>
    <w:p>
      <w:r>
        <w:t>更多相关图书推荐：https://www.jiaokey.com</w:t>
      </w:r>
    </w:p>
    <w:p>
      <w:r>
        <w:t>劳伦斯·吕著；林立树译 其他作品：https://www.jiaokey.com/tag/劳伦斯·吕著；林立树译.html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关键词搜索：https://www.jiaokey.com/tag/20世纪历史回顾  纳粹历史的教训.html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