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书名：面诊手诊速效自疗</w:t>
      </w:r>
    </w:p>
    <w:p>
      <w:r>
        <w:t>作者：周念宇编著</w:t>
      </w:r>
    </w:p>
    <w:p>
      <w:r>
        <w:t>出版社：武汉:武汉出版社,2011.04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面诊手诊速效自疗 评论地址：https://www.jiaokey.com/book/detail/12769061.html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