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书名：文化中国，创意传媒  浙江传媒学院博士讲坛  第1辑</w:t>
      </w:r>
    </w:p>
    <w:p>
      <w:r>
        <w:t>作者：彭少健，项仲平主编</w:t>
      </w:r>
    </w:p>
    <w:p>
      <w:r>
        <w:t>出版社：北京：中国国际广播出版社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文化中国，创意传媒  浙江传媒学院博士讲坛  第1辑 评论地址：https://www.jiaokey.com/book/detail/12769051.html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