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书名：山雨欲来  辛亥革命前的中国</w:t>
      </w:r>
    </w:p>
    <w:p>
      <w:r>
        <w:t>作者：陆建德，罗志田，沈渭滨等著</w:t>
      </w:r>
    </w:p>
    <w:p>
      <w:r>
        <w:t>出版社：上海：上海书店出版社</w:t>
      </w:r>
    </w:p>
    <w:p>
      <w:r>
        <w:t>出版日期：2011.03</w:t>
      </w:r>
    </w:p>
    <w:p>
      <w:r>
        <w:t>总页数：116</w:t>
      </w:r>
    </w:p>
    <w:p>
      <w:r>
        <w:t>更多请访问教客网: www.jiaokey.com</w:t>
      </w:r>
    </w:p>
    <w:p>
      <w:r>
        <w:t>山雨欲来  辛亥革命前的中国 评论地址：https://www.jiaokey.com/book/detail/12769020.html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