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犹太人的生意经  典藏版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犹太人的生意经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本书出售、求购地址：https://www.jiaokey.com/book/detail/12768982.html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关键词搜索：https://www.jiaokey.com/tag/犹太人的生意经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