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书名：泛90  第13届新概念获奖者翘楚新作精华  A卷</w:t>
      </w:r>
    </w:p>
    <w:p>
      <w:r>
        <w:t>作者：辛木主编</w:t>
      </w:r>
    </w:p>
    <w:p>
      <w:r>
        <w:t>出版社：重庆：重庆大学出版社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泛90  第13届新概念获奖者翘楚新作精华  A卷 评论地址：https://www.jiaokey.com/book/detail/12768969.html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