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华土诗性  文士之漫游天下与山水文学</w:t>
      </w:r>
    </w:p>
    <w:p>
      <w:r>
        <w:rPr>
          <w:rFonts w:ascii="宋体" w:hAnsi="宋体" w:eastAsia="宋体"/>
          <w:sz w:val="24"/>
        </w:rPr>
        <w:t>屈小强，郭新榜著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华土诗性  文士之漫游天下与山水文学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屈小强，郭新榜著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本书出售、求购地址：https://www.jiaokey.com/book/detail/12768938.html</w:t>
      </w:r>
    </w:p>
    <w:p>
      <w:r>
        <w:t>更多相关图书推荐：https://www.jiaokey.com</w:t>
      </w:r>
    </w:p>
    <w:p>
      <w:r>
        <w:t>屈小强，郭新榜著 其他作品：https://www.jiaokey.com/tag/屈小强，郭新榜著.html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关键词搜索：https://www.jiaokey.com/tag/华土诗性  文士之漫游天下与山水文学.html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