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公司创建与运营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公司创建与运营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本书出售、求购地址：https://www.jiaokey.com/book/detail/12768934.html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关键词搜索：https://www.jiaokey.com/tag/公司创建与运营.html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