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书名：福建历代高僧评传  法眼文益禅师</w:t>
      </w:r>
    </w:p>
    <w:p>
      <w:r>
        <w:t>作者：张云江著</w:t>
      </w:r>
    </w:p>
    <w:p>
      <w:r>
        <w:t>出版社：厦门：厦门大学出版社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福建历代高僧评传  法眼文益禅师 评论地址：https://www.jiaokey.com/book/detail/12768910.html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