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国内外公司并购重组法律实务指引</w:t>
      </w:r>
    </w:p>
    <w:p>
      <w:r>
        <w:rPr>
          <w:rFonts w:ascii="宋体" w:hAnsi="宋体" w:eastAsia="宋体"/>
          <w:sz w:val="24"/>
        </w:rPr>
        <w:t>宋焕政，孙卫宏，刘恩著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国内外公司并购重组法律实务指引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宋焕政，孙卫宏，刘恩著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本书出售、求购地址：https://www.jiaokey.com/book/detail/12768905.html</w:t>
      </w:r>
    </w:p>
    <w:p>
      <w:r>
        <w:t>更多相关图书推荐：https://www.jiaokey.com</w:t>
      </w:r>
    </w:p>
    <w:p>
      <w:r>
        <w:t>宋焕政，孙卫宏，刘恩著 其他作品：https://www.jiaokey.com/tag/宋焕政，孙卫宏，刘恩著.html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关键词搜索：https://www.jiaokey.com/tag/国内外公司并购重组法律实务指引.html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