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切中伦常  中庸的新诠与新译</w:t>
      </w:r>
    </w:p>
    <w:p>
      <w:r>
        <w:rPr>
          <w:rFonts w:ascii="宋体" w:hAnsi="宋体" w:eastAsia="宋体"/>
          <w:sz w:val="24"/>
        </w:rPr>
        <w:t>安乐哲，郝大维著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切中伦常  中庸的新诠与新译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安乐哲，郝大维著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本书出售、求购地址：https://www.jiaokey.com/book/detail/12768903.html</w:t>
      </w:r>
    </w:p>
    <w:p>
      <w:r>
        <w:t>更多相关图书推荐：https://www.jiaokey.com</w:t>
      </w:r>
    </w:p>
    <w:p>
      <w:r>
        <w:t>安乐哲，郝大维著 其他作品：https://www.jiaokey.com/tag/安乐哲，郝大维著.html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关键词搜索：https://www.jiaokey.com/tag/切中伦常  中庸的新诠与新译.html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