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书名：激发你无限潜能的好玩情商课</w:t>
      </w:r>
    </w:p>
    <w:p>
      <w:r>
        <w:t>作者：曹伏雨编著</w:t>
      </w:r>
    </w:p>
    <w:p>
      <w:r>
        <w:t>出版社：北京:中国工人出版社,2011.02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激发你无限潜能的好玩情商课 评论地址：https://www.jiaokey.com/book/detail/12768851.html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