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开启中华文明的管钥  汉字的释读与探索</w:t>
      </w:r>
    </w:p>
    <w:p>
      <w:r>
        <w:rPr>
          <w:rFonts w:ascii="宋体" w:hAnsi="宋体" w:eastAsia="宋体"/>
          <w:sz w:val="24"/>
        </w:rPr>
        <w:t>黄德宽著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开启中华文明的管钥  汉字的释读与探索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本书出售、求购地址：https://www.jiaokey.com/book/detail/12768841.html</w:t>
      </w:r>
    </w:p>
    <w:p>
      <w:r>
        <w:t>更多相关图书推荐：https://www.jiaokey.com</w:t>
      </w:r>
    </w:p>
    <w:p>
      <w:r>
        <w:t>黄德宽著 其他作品：https://www.jiaokey.com/tag/黄德宽著.html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关键词搜索：https://www.jiaokey.com/tag/开启中华文明的管钥  汉字的释读与探索.html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