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  纵横捭阖的诡道秘策</w:t>
      </w:r>
    </w:p>
    <w:p>
      <w:r>
        <w:rPr>
          <w:rFonts w:ascii="宋体" w:hAnsi="宋体" w:eastAsia="宋体"/>
          <w:sz w:val="24"/>
        </w:rPr>
        <w:t>卜延军，吴铁民主编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  纵横捭阖的诡道秘策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卜延军，吴铁民主编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本书出售、求购地址：https://www.jiaokey.com/book/detail/12768819.html</w:t>
      </w:r>
    </w:p>
    <w:p>
      <w:r>
        <w:t>更多相关图书推荐：https://www.jiaokey.com</w:t>
      </w:r>
    </w:p>
    <w:p>
      <w:r>
        <w:t>卜延军，吴铁民主编 其他作品：https://www.jiaokey.com/tag/卜延军，吴铁民主编.html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关键词搜索：https://www.jiaokey.com/tag/军事谋略  纵横捭阖的诡道秘策.html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