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七（下）</w:t>
      </w:r>
    </w:p>
    <w:p>
      <w:r>
        <w:t>作者：吕思勉等编著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古史辨 七（下） 评论地址：https://www.jiaokey.com/book/detail/12768810.html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