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八盏灯  说唱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八盏灯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本书出售、求购地址：https://www.jiaokey.com/book/detail/12768790.html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关键词搜索：https://www.jiaokey.com/tag/八盏灯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