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当代中国县级政府公共服务能力及其影响因素的实证研究  基于鄂赣两省的调查与分析</w:t>
      </w:r>
    </w:p>
    <w:p>
      <w:r>
        <w:rPr>
          <w:rFonts w:ascii="宋体" w:hAnsi="宋体" w:eastAsia="宋体"/>
          <w:sz w:val="24"/>
        </w:rPr>
        <w:t>李晓园著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当代中国县级政府公共服务能力及其影响因素的实证研究  基于鄂赣两省的调查与分析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本书出售、求购地址：https://www.jiaokey.com/book/detail/12768684.html</w:t>
      </w:r>
    </w:p>
    <w:p>
      <w:r>
        <w:t>更多相关图书推荐：https://www.jiaokey.com</w:t>
      </w:r>
    </w:p>
    <w:p>
      <w:r>
        <w:t>李晓园著 其他作品：https://www.jiaokey.com/tag/李晓园著.html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关键词搜索：https://www.jiaokey.com/tag/当代中国县级政府公共服务能力及其影响因素的实证研究  基于鄂赣两省的调查与分析.html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