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书名：肺功能测定的基础与临床</w:t>
      </w:r>
    </w:p>
    <w:p>
      <w:r>
        <w:t>作者：赵铭琴，周正主编</w:t>
      </w:r>
    </w:p>
    <w:p>
      <w:r>
        <w:t>出版社：郑州：郑州大学出版社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肺功能测定的基础与临床 评论地址：https://www.jiaokey.com/book/detail/12768676.html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