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板块与风格投资  另辟蹊径战胜市场</w:t>
      </w:r>
    </w:p>
    <w:p>
      <w:r>
        <w:rPr>
          <w:rFonts w:ascii="宋体" w:hAnsi="宋体" w:eastAsia="宋体"/>
          <w:sz w:val="24"/>
        </w:rPr>
        <w:t>（美）文森特·凯特拉诺著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板块与风格投资  另辟蹊径战胜市场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（美）文森特·凯特拉诺著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本书出售、求购地址：https://www.jiaokey.com/book/detail/12768666.html</w:t>
      </w:r>
    </w:p>
    <w:p>
      <w:r>
        <w:t>更多相关图书推荐：https://www.jiaokey.com</w:t>
      </w:r>
    </w:p>
    <w:p>
      <w:r>
        <w:t>（美）文森特·凯特拉诺著 其他作品：https://www.jiaokey.com/tag/（美）文森特·凯特拉诺著.html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关键词搜索：https://www.jiaokey.com/tag/板块与风格投资  另辟蹊径战胜市场.html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