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邓小平社会主义观再探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邓小平社会主义观再探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本书出售、求购地址：https://www.jiaokey.com/book/detail/12768652.html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关键词搜索：https://www.jiaokey.com/tag/邓小平社会主义观再探.html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