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日本大地震启示录</w:t>
      </w:r>
    </w:p>
    <w:p>
      <w:r>
        <w:rPr>
          <w:rFonts w:ascii="宋体" w:hAnsi="宋体" w:eastAsia="宋体"/>
          <w:sz w:val="24"/>
        </w:rPr>
        <w:t>社会科学文献出版社救护部编著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日本大地震启示录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社会科学文献出版社救护部编著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本书出售、求购地址：https://www.jiaokey.com/book/detail/12768650.html</w:t>
      </w:r>
    </w:p>
    <w:p>
      <w:r>
        <w:t>更多相关图书推荐：https://www.jiaokey.com</w:t>
      </w:r>
    </w:p>
    <w:p>
      <w:r>
        <w:t>社会科学文献出版社救护部编著 其他作品：https://www.jiaokey.com/tag/社会科学文献出版社救护部编著.html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关键词搜索：https://www.jiaokey.com/tag/日本大地震启示录.html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