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7  古希腊史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7  古希腊史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本书出售、求购地址：https://www.jiaokey.com/book/detail/12768643.html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7  古希腊史.html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