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5  伊利亚特  变形记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5  伊利亚特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本书出售、求购地址：https://www.jiaokey.com/book/detail/12768641.html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5  伊利亚特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