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控轧控冷钢的显微组织形貌及分析</w:t>
      </w:r>
    </w:p>
    <w:p>
      <w:r>
        <w:rPr>
          <w:rFonts w:ascii="宋体" w:hAnsi="宋体" w:eastAsia="宋体"/>
          <w:sz w:val="24"/>
        </w:rPr>
        <w:t>于庆波，刘相华，赵贤平著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控轧控冷钢的显微组织形貌及分析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于庆波，刘相华，赵贤平著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本书出售、求购地址：https://www.jiaokey.com/book/detail/12768613.html</w:t>
      </w:r>
    </w:p>
    <w:p>
      <w:r>
        <w:t>更多相关图书推荐：https://www.jiaokey.com</w:t>
      </w:r>
    </w:p>
    <w:p>
      <w:r>
        <w:t>于庆波，刘相华，赵贤平著 其他作品：https://www.jiaokey.com/tag/于庆波，刘相华，赵贤平著.html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关键词搜索：https://www.jiaokey.com/tag/控轧控冷钢的显微组织形貌及分析.html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