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华罗庚文集  代数卷  2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华罗庚文集  代数卷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本书出售、求购地址：https://www.jiaokey.com/book/detail/12768608.html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关键词搜索：https://www.jiaokey.com/tag/华罗庚文集  代数卷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