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书名：迷与迷群  媒介使用中的身份认同建构</w:t>
      </w:r>
    </w:p>
    <w:p>
      <w:r>
        <w:t>作者:邓惟佳著</w:t>
      </w:r>
    </w:p>
    <w:p>
      <w:r>
        <w:t>出版社:北京：中国传媒大学出版社</w:t>
      </w:r>
    </w:p>
    <w:p>
      <w:r>
        <w:t>出版日期：2010.09</w:t>
      </w:r>
    </w:p>
    <w:p>
      <w:r>
        <w:t>总页数：205</w:t>
      </w:r>
    </w:p>
    <w:p>
      <w:r>
        <w:t>更多请访问教客网:www.jiaokey.com</w:t>
      </w:r>
    </w:p>
    <w:p>
      <w:r>
        <w:t>迷与迷群  媒介使用中的身份认同建构评论地址：https://www.jiaokey.com/book/detail/12768596.html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