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密码函数的安全性指标分析</w:t>
      </w:r>
    </w:p>
    <w:p>
      <w:r>
        <w:rPr>
          <w:rFonts w:ascii="宋体" w:hAnsi="宋体" w:eastAsia="宋体"/>
          <w:sz w:val="24"/>
        </w:rPr>
        <w:t>李超，屈龙江，周悦著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密码函数的安全性指标分析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李超，屈龙江，周悦著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本书出售、求购地址：https://www.jiaokey.com/book/detail/12768592.html</w:t>
      </w:r>
    </w:p>
    <w:p>
      <w:r>
        <w:t>更多相关图书推荐：https://www.jiaokey.com</w:t>
      </w:r>
    </w:p>
    <w:p>
      <w:r>
        <w:t>李超，屈龙江，周悦著 其他作品：https://www.jiaokey.com/tag/李超，屈龙江，周悦著.html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关键词搜索：https://www.jiaokey.com/tag/密码函数的安全性指标分析.html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