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伊壁鸠鲁派灵魂治疗的“药”  《奥依诺安达的第欧根尼铭文》译注评</w:t>
      </w:r>
    </w:p>
    <w:p>
      <w:r>
        <w:rPr>
          <w:rFonts w:ascii="宋体" w:hAnsi="宋体" w:eastAsia="宋体"/>
          <w:sz w:val="24"/>
        </w:rPr>
        <w:t>曹欢荣著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伊壁鸠鲁派灵魂治疗的“药”  《奥依诺安达的第欧根尼铭文》译注评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曹欢荣著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本书出售、求购地址：https://www.jiaokey.com/book/detail/12768569.html</w:t>
      </w:r>
    </w:p>
    <w:p>
      <w:r>
        <w:t>更多相关图书推荐：https://www.jiaokey.com</w:t>
      </w:r>
    </w:p>
    <w:p>
      <w:r>
        <w:t>曹欢荣著 其他作品：https://www.jiaokey.com/tag/曹欢荣著.html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关键词搜索：https://www.jiaokey.com/tag/伊壁鸠鲁派灵魂治疗的“药”  《奥依诺安达的第欧根尼铭文》译注评.html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