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金词生成史研究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金词生成史研究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本书出售、求购地址：https://www.jiaokey.com/book/detail/12768565.html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关键词搜索：https://www.jiaokey.com/tag/金词生成史研究.html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