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中国当代红色叙事的生成机制研究  基于1949-1966年革命历史小说的文本考察</w:t>
      </w:r>
    </w:p>
    <w:p>
      <w:r>
        <w:rPr>
          <w:rFonts w:ascii="宋体" w:hAnsi="宋体" w:eastAsia="宋体"/>
          <w:sz w:val="24"/>
        </w:rPr>
        <w:t>郭剑敏著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中国当代红色叙事的生成机制研究  基于1949-1966年革命历史小说的文本考察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本书出售、求购地址：https://www.jiaokey.com/book/detail/12768544.html</w:t>
      </w:r>
    </w:p>
    <w:p>
      <w:r>
        <w:t>更多相关图书推荐：https://www.jiaokey.com</w:t>
      </w:r>
    </w:p>
    <w:p>
      <w:r>
        <w:t>郭剑敏著 其他作品：https://www.jiaokey.com/tag/郭剑敏著.html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关键词搜索：https://www.jiaokey.com/tag/中国当代红色叙事的生成机制研究  基于1949-1966年革命历史小说的文本考察.html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