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社会需求与课程设置  基于工科院校的考察</w:t>
      </w:r>
    </w:p>
    <w:p>
      <w:r>
        <w:rPr>
          <w:rFonts w:ascii="宋体" w:hAnsi="宋体" w:eastAsia="宋体"/>
          <w:sz w:val="24"/>
        </w:rPr>
        <w:t>吴俊清著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社会需求与课程设置  基于工科院校的考察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本书出售、求购地址：https://www.jiaokey.com/book/detail/12768541.html</w:t>
      </w:r>
    </w:p>
    <w:p>
      <w:r>
        <w:t>更多相关图书推荐：https://www.jiaokey.com</w:t>
      </w:r>
    </w:p>
    <w:p>
      <w:r>
        <w:t>吴俊清著 其他作品：https://www.jiaokey.com/tag/吴俊清著.html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关键词搜索：https://www.jiaokey.com/tag/社会需求与课程设置  基于工科院校的考察.html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