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唐宋词在明末清初的传播与接受</w:t>
      </w:r>
    </w:p>
    <w:p>
      <w:r>
        <w:rPr>
          <w:rFonts w:ascii="宋体" w:hAnsi="宋体" w:eastAsia="宋体"/>
          <w:sz w:val="24"/>
        </w:rPr>
        <w:t>陈水云等著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唐宋词在明末清初的传播与接受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陈水云等著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本书出售、求购地址：https://www.jiaokey.com/book/detail/12768532.html</w:t>
      </w:r>
    </w:p>
    <w:p>
      <w:r>
        <w:t>更多相关图书推荐：https://www.jiaokey.com</w:t>
      </w:r>
    </w:p>
    <w:p>
      <w:r>
        <w:t>陈水云等著 其他作品：https://www.jiaokey.com/tag/陈水云等著.html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关键词搜索：https://www.jiaokey.com/tag/唐宋词在明末清初的传播与接受.html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