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诱惑与困惑  伦理视野中的20世纪西方性文学</w:t>
      </w:r>
    </w:p>
    <w:p>
      <w:r>
        <w:rPr>
          <w:rFonts w:ascii="宋体" w:hAnsi="宋体" w:eastAsia="宋体"/>
          <w:sz w:val="24"/>
        </w:rPr>
        <w:t>陈召荣著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诱惑与困惑  伦理视野中的20世纪西方性文学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陈召荣著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本书出售、求购地址：https://www.jiaokey.com/book/detail/12768528.html</w:t>
      </w:r>
    </w:p>
    <w:p>
      <w:r>
        <w:t>更多相关图书推荐：https://www.jiaokey.com</w:t>
      </w:r>
    </w:p>
    <w:p>
      <w:r>
        <w:t>陈召荣著 其他作品：https://www.jiaokey.com/tag/陈召荣著.html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关键词搜索：https://www.jiaokey.com/tag/诱惑与困惑  伦理视野中的20世纪西方性文学.html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