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回归与超越  托妮·莫里森小说的喻指性研究</w:t>
      </w:r>
    </w:p>
    <w:p>
      <w:r>
        <w:rPr>
          <w:rFonts w:ascii="宋体" w:hAnsi="宋体" w:eastAsia="宋体"/>
          <w:sz w:val="24"/>
        </w:rPr>
        <w:t>朱小琳著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回归与超越  托妮·莫里森小说的喻指性研究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本书出售、求购地址：https://www.jiaokey.com/book/detail/12768526.html</w:t>
      </w:r>
    </w:p>
    <w:p>
      <w:r>
        <w:t>更多相关图书推荐：https://www.jiaokey.com</w:t>
      </w:r>
    </w:p>
    <w:p>
      <w:r>
        <w:t>朱小琳著 其他作品：https://www.jiaokey.com/tag/朱小琳著.html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关键词搜索：https://www.jiaokey.com/tag/回归与超越  托妮·莫里森小说的喻指性研究.html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