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才子佳人小说史论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才子佳人小说史论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本书出售、求购地址：https://www.jiaokey.com/book/detail/12768522.html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关键词搜索：https://www.jiaokey.com/tag/才子佳人小说史论.html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