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村落经济转型中的文化冲突与社会分化  楠溪江上游毛氏宗族村落个案分析</w:t>
      </w:r>
    </w:p>
    <w:p>
      <w:r>
        <w:rPr>
          <w:rFonts w:ascii="宋体" w:hAnsi="宋体" w:eastAsia="宋体"/>
          <w:sz w:val="24"/>
        </w:rPr>
        <w:t>车裕斌著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村落经济转型中的文化冲突与社会分化  楠溪江上游毛氏宗族村落个案分析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车裕斌著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本书出售、求购地址：https://www.jiaokey.com/book/detail/12768518.html</w:t>
      </w:r>
    </w:p>
    <w:p>
      <w:r>
        <w:t>更多相关图书推荐：https://www.jiaokey.com</w:t>
      </w:r>
    </w:p>
    <w:p>
      <w:r>
        <w:t>车裕斌著 其他作品：https://www.jiaokey.com/tag/车裕斌著.html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关键词搜索：https://www.jiaokey.com/tag/村落经济转型中的文化冲突与社会分化  楠溪江上游毛氏宗族村落个案分析.html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