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陈垣先生往来书札  下</w:t>
      </w:r>
    </w:p>
    <w:p>
      <w:r>
        <w:rPr>
          <w:rFonts w:ascii="宋体" w:hAnsi="宋体" w:eastAsia="宋体"/>
          <w:sz w:val="24"/>
        </w:rPr>
        <w:t>胡健国主编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陈垣先生往来书札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本书出售、求购地址：https://www.jiaokey.com/book/detail/12768516.html</w:t>
      </w:r>
    </w:p>
    <w:p>
      <w:r>
        <w:t>更多相关图书推荐：https://www.jiaokey.com</w:t>
      </w:r>
    </w:p>
    <w:p>
      <w:r>
        <w:t>胡健国主编 其他作品：https://www.jiaokey.com/tag/胡健国主编.html</w:t>
      </w:r>
    </w:p>
    <w:p>
      <w:r>
        <w:t>中央研究院中国文哲研究所筹备处 出版图书：https://www.jiaokey.com/tag/中央研究院中国文哲研究所筹备处.html</w:t>
      </w:r>
    </w:p>
    <w:p>
      <w:r>
        <w:t>关键词搜索：https://www.jiaokey.com/tag/陈垣先生往来书札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