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秘密德国  刺杀希特勒之华尔奇丽雅行动</w:t>
      </w:r>
    </w:p>
    <w:p>
      <w:r>
        <w:rPr>
          <w:rFonts w:ascii="宋体" w:hAnsi="宋体" w:eastAsia="宋体"/>
          <w:sz w:val="24"/>
        </w:rPr>
        <w:t>麦克·培金，理查·雷伊著；刘世安译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秘密德国  刺杀希特勒之华尔奇丽雅行动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麦克·培金，理查·雷伊著；刘世安译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麦田，城邦文化事业股份有限公司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本书出售、求购地址：https://www.jiaokey.com/book/detail/12768487.html</w:t>
      </w:r>
    </w:p>
    <w:p>
      <w:r>
        <w:t>更多相关图书推荐：https://www.jiaokey.com</w:t>
      </w:r>
    </w:p>
    <w:p>
      <w:r>
        <w:t>麦克·培金，理查·雷伊著；刘世安译 其他作品：https://www.jiaokey.com/tag/麦克·培金，理查·雷伊著；刘世安译.html</w:t>
      </w:r>
    </w:p>
    <w:p>
      <w:r>
        <w:t>麦田，城邦文化事业股份有限公司 出版图书：https://www.jiaokey.com/tag/麦田，城邦文化事业股份有限公司.html</w:t>
      </w:r>
    </w:p>
    <w:p>
      <w:r>
        <w:t>关键词搜索：https://www.jiaokey.com/tag/秘密德国  刺杀希特勒之华尔奇丽雅行动.html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