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  著述年表  先人著述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  著述年表  先人著述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本书出售、求购地址：https://www.jiaokey.com/book/detail/12768471.html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关键词搜索：https://www.jiaokey.com/tag/年谱  著述年表  先人著述.html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