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鸟兽尽，良弓藏  中国十大武将之殒落</w:t>
      </w:r>
    </w:p>
    <w:p>
      <w:r>
        <w:rPr>
          <w:rFonts w:ascii="宋体" w:hAnsi="宋体" w:eastAsia="宋体"/>
          <w:sz w:val="24"/>
        </w:rPr>
        <w:t>建成著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鸟兽尽，良弓藏  中国十大武将之殒落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妇女与生活社文化事业有限公司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本书出售、求购地址：https://www.jiaokey.com/book/detail/12768464.html</w:t>
      </w:r>
    </w:p>
    <w:p>
      <w:r>
        <w:t>更多相关图书推荐：https://www.jiaokey.com</w:t>
      </w:r>
    </w:p>
    <w:p>
      <w:r>
        <w:t>建成著 其他作品：https://www.jiaokey.com/tag/建成著.html</w:t>
      </w:r>
    </w:p>
    <w:p>
      <w:r>
        <w:t>妇女与生活社文化事业有限公司 出版图书：https://www.jiaokey.com/tag/妇女与生活社文化事业有限公司.html</w:t>
      </w:r>
    </w:p>
    <w:p>
      <w:r>
        <w:t>关键词搜索：https://www.jiaokey.com/tag/鸟兽尽，良弓藏  中国十大武将之殒落.html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