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书名：张静江、张石铭家族  上  一个传奇家族的历史纪实</w:t>
      </w:r>
    </w:p>
    <w:p>
      <w:r>
        <w:t>作者：张南琛，宋路霞著</w:t>
      </w:r>
    </w:p>
    <w:p>
      <w:r>
        <w:t>出版社：秀威资讯科技股份有限公司</w:t>
      </w:r>
    </w:p>
    <w:p>
      <w:r>
        <w:t>出版日期：2008</w:t>
      </w:r>
    </w:p>
    <w:p>
      <w:r>
        <w:t>总页数：242</w:t>
      </w:r>
    </w:p>
    <w:p>
      <w:r>
        <w:t>更多请访问教客网: www.jiaokey.com</w:t>
      </w:r>
    </w:p>
    <w:p>
      <w:r>
        <w:t>张静江、张石铭家族  上  一个传奇家族的历史纪实 评论地址：https://www.jiaokey.com/book/detail/12768453.html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