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女真后裔在台湾  粘氏宗族与彰化福兴地区的发展</w:t>
      </w:r>
    </w:p>
    <w:p>
      <w:r>
        <w:rPr>
          <w:rFonts w:ascii="宋体" w:hAnsi="宋体" w:eastAsia="宋体"/>
          <w:sz w:val="24"/>
        </w:rPr>
        <w:t>粘子瑛著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女真后裔在台湾  粘氏宗族与彰化福兴地区的发展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粘子瑛著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本书出售、求购地址：https://www.jiaokey.com/book/detail/12768452.html</w:t>
      </w:r>
    </w:p>
    <w:p>
      <w:r>
        <w:t>更多相关图书推荐：https://www.jiaokey.com</w:t>
      </w:r>
    </w:p>
    <w:p>
      <w:r>
        <w:t>粘子瑛著 其他作品：https://www.jiaokey.com/tag/粘子瑛著.html</w:t>
      </w:r>
    </w:p>
    <w:p>
      <w:r>
        <w:t>台湾古籍出版有限公司 出版图书：https://www.jiaokey.com/tag/台湾古籍出版有限公司.html</w:t>
      </w:r>
    </w:p>
    <w:p>
      <w:r>
        <w:t>关键词搜索：https://www.jiaokey.com/tag/女真后裔在台湾  粘氏宗族与彰化福兴地区的发展.html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