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江灿腾自学回忆录  从失学少年到台大文学博士之路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江灿腾自学回忆录  从失学少年到台大文学博士之路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本书出售、求购地址：https://www.jiaokey.com/book/detail/12768451.html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关键词搜索：https://www.jiaokey.com/tag/江灿腾自学回忆录  从失学少年到台大文学博士之路.html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