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无法直面的人生  鲁迅传</w:t>
      </w:r>
    </w:p>
    <w:p>
      <w:r>
        <w:rPr>
          <w:rFonts w:ascii="宋体" w:hAnsi="宋体" w:eastAsia="宋体"/>
          <w:sz w:val="24"/>
        </w:rPr>
        <w:t>王晓明著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无法直面的人生  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本书出售、求购地址：https://www.jiaokey.com/book/detail/12768448.html</w:t>
      </w:r>
    </w:p>
    <w:p>
      <w:r>
        <w:t>更多相关图书推荐：https://www.jiaokey.com</w:t>
      </w:r>
    </w:p>
    <w:p>
      <w:r>
        <w:t>王晓明著 其他作品：https://www.jiaokey.com/tag/王晓明著.html</w:t>
      </w:r>
    </w:p>
    <w:p>
      <w:r>
        <w:t>联合发行中心 出版图书：https://www.jiaokey.com/tag/联合发行中心.html</w:t>
      </w:r>
    </w:p>
    <w:p>
      <w:r>
        <w:t>关键词搜索：https://www.jiaokey.com/tag/无法直面的人生  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