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书名：采石月下闻谪仙  宋代是人郭功甫</w:t>
      </w:r>
    </w:p>
    <w:p>
      <w:r>
        <w:t>作者：林宜陵著</w:t>
      </w:r>
    </w:p>
    <w:p>
      <w:r>
        <w:t>出版社：秀威资讯科技股份有限公司</w:t>
      </w:r>
    </w:p>
    <w:p>
      <w:r>
        <w:t>出版日期：2006</w:t>
      </w:r>
    </w:p>
    <w:p>
      <w:r>
        <w:t>总页数：446</w:t>
      </w:r>
    </w:p>
    <w:p>
      <w:r>
        <w:t>更多请访问教客网: www.jiaokey.com</w:t>
      </w:r>
    </w:p>
    <w:p>
      <w:r>
        <w:t>采石月下闻谪仙  宋代是人郭功甫 评论地址：https://www.jiaokey.com/book/detail/12768441.html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